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VISUALIZE    </w:t>
      </w:r>
      <w:r>
        <w:t xml:space="preserve">   SUBORDINATE    </w:t>
      </w:r>
      <w:r>
        <w:t xml:space="preserve">   MISCONDUCT    </w:t>
      </w:r>
      <w:r>
        <w:t xml:space="preserve">   INSCRIPTION    </w:t>
      </w:r>
      <w:r>
        <w:t xml:space="preserve">   INDEPENDENT    </w:t>
      </w:r>
      <w:r>
        <w:t xml:space="preserve">   HYPOTHETICAL    </w:t>
      </w:r>
      <w:r>
        <w:t xml:space="preserve">   HYPERACTIVE    </w:t>
      </w:r>
      <w:r>
        <w:t xml:space="preserve">   FORESHADOW    </w:t>
      </w:r>
      <w:r>
        <w:t xml:space="preserve">   DESEGREGATION    </w:t>
      </w:r>
      <w:r>
        <w:t xml:space="preserve">   DISCRIMINATE    </w:t>
      </w:r>
      <w:r>
        <w:t xml:space="preserve">   DEPENDENT    </w:t>
      </w:r>
      <w:r>
        <w:t xml:space="preserve">   CLAUSE    </w:t>
      </w:r>
      <w:r>
        <w:t xml:space="preserve">   AMBIGUOUS    </w:t>
      </w:r>
      <w:r>
        <w:t xml:space="preserve">   ADVOCATE    </w:t>
      </w:r>
      <w:r>
        <w:t xml:space="preserve">   ACCOMPLISHMENT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Clauses</dc:title>
  <dcterms:created xsi:type="dcterms:W3CDTF">2021-10-11T04:12:09Z</dcterms:created>
  <dcterms:modified xsi:type="dcterms:W3CDTF">2021-10-11T04:12:09Z</dcterms:modified>
</cp:coreProperties>
</file>