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GLAZE    </w:t>
      </w:r>
      <w:r>
        <w:t xml:space="preserve">   BONEDRY    </w:t>
      </w:r>
      <w:r>
        <w:t xml:space="preserve">   BISQUE    </w:t>
      </w:r>
      <w:r>
        <w:t xml:space="preserve">   PLASTIC    </w:t>
      </w:r>
      <w:r>
        <w:t xml:space="preserve">   KILN    </w:t>
      </w:r>
      <w:r>
        <w:t xml:space="preserve">   TEXTURE    </w:t>
      </w:r>
      <w:r>
        <w:t xml:space="preserve">   SMOOTH    </w:t>
      </w:r>
      <w:r>
        <w:t xml:space="preserve">   SCORE    </w:t>
      </w:r>
      <w:r>
        <w:t xml:space="preserve">   SLIP    </w:t>
      </w:r>
      <w:r>
        <w:t xml:space="preserve">   COIL    </w:t>
      </w:r>
      <w:r>
        <w:t xml:space="preserve">   WHEEL    </w:t>
      </w:r>
      <w:r>
        <w:t xml:space="preserve">   SLAB    </w:t>
      </w:r>
      <w:r>
        <w:t xml:space="preserve">   PINCH    </w:t>
      </w:r>
      <w:r>
        <w:t xml:space="preserve">   MOLD    </w:t>
      </w:r>
      <w:r>
        <w:t xml:space="preserve">   CLAY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</dc:title>
  <dcterms:created xsi:type="dcterms:W3CDTF">2021-10-11T04:12:45Z</dcterms:created>
  <dcterms:modified xsi:type="dcterms:W3CDTF">2021-10-11T04:12:45Z</dcterms:modified>
</cp:coreProperties>
</file>