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very fragile clay called before it is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where tools are used to cut out shapes?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you do before you join clay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working with clay is this additive, subtractive or both?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last process you can add to your sculpture?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clay be kept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should always contain what? before you work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wrap the clay in at the end of the lesson?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special oven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punishment for throwing clay?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</dc:title>
  <dcterms:created xsi:type="dcterms:W3CDTF">2021-10-11T04:11:32Z</dcterms:created>
  <dcterms:modified xsi:type="dcterms:W3CDTF">2021-10-11T04:11:32Z</dcterms:modified>
</cp:coreProperties>
</file>