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pottery breaks apart in the kiln, you probably made your piece too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Clay that is dry but still can be carved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 that is dried but not fired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oven called that clay is fired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Clay slumps and falls apart if it is too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Cooking the clay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Kneading clay to make it uniform in texture and rid it of air pockets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 piece of clay used for hand-building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that is fired once but unglazed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clay is fired it must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that is appropriate for flower pots because it is porous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Clay is made from what kind of decomposed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scratching lines into the clay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Clay cracks when it is bent is too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clay that is used to join pieces together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clay rope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painted onto the surface of clay to make it shiny and water tight?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</dc:title>
  <dcterms:created xsi:type="dcterms:W3CDTF">2021-10-11T04:12:56Z</dcterms:created>
  <dcterms:modified xsi:type="dcterms:W3CDTF">2021-10-11T04:12:56Z</dcterms:modified>
</cp:coreProperties>
</file>