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oven for clay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flat piece of clay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clay that has not been fired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scratch the surface of clay to attach pieces of clay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and clay mixed together that acts like glue when attaching pieces of clay together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clay that has been fired once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pot made by pinching with the fingers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clay that has been glazed and fired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heat clay in a kiln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special paint for clay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rope like piece of clay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 </dc:title>
  <dcterms:created xsi:type="dcterms:W3CDTF">2021-10-11T04:12:14Z</dcterms:created>
  <dcterms:modified xsi:type="dcterms:W3CDTF">2021-10-11T04:12:14Z</dcterms:modified>
</cp:coreProperties>
</file>