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toothpick    </w:t>
      </w:r>
      <w:r>
        <w:t xml:space="preserve">   kiln    </w:t>
      </w:r>
      <w:r>
        <w:t xml:space="preserve">   glass    </w:t>
      </w:r>
      <w:r>
        <w:t xml:space="preserve">   handle    </w:t>
      </w:r>
      <w:r>
        <w:t xml:space="preserve">   air bubble    </w:t>
      </w:r>
      <w:r>
        <w:t xml:space="preserve">   press    </w:t>
      </w:r>
      <w:r>
        <w:t xml:space="preserve">   smooth    </w:t>
      </w:r>
      <w:r>
        <w:t xml:space="preserve">   tools    </w:t>
      </w:r>
      <w:r>
        <w:t xml:space="preserve">   piggy bank    </w:t>
      </w:r>
      <w:r>
        <w:t xml:space="preserve">   box    </w:t>
      </w:r>
      <w:r>
        <w:t xml:space="preserve">   tea bowl    </w:t>
      </w:r>
      <w:r>
        <w:t xml:space="preserve">   cup    </w:t>
      </w:r>
      <w:r>
        <w:t xml:space="preserve">   texture    </w:t>
      </w:r>
      <w:r>
        <w:t xml:space="preserve">   board    </w:t>
      </w:r>
      <w:r>
        <w:t xml:space="preserve">   rolling pin    </w:t>
      </w:r>
      <w:r>
        <w:t xml:space="preserve">   slab    </w:t>
      </w:r>
      <w:r>
        <w:t xml:space="preserve">   score    </w:t>
      </w:r>
      <w:r>
        <w:t xml:space="preserve">   glaze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Academy</dc:title>
  <dcterms:created xsi:type="dcterms:W3CDTF">2021-10-11T04:11:29Z</dcterms:created>
  <dcterms:modified xsi:type="dcterms:W3CDTF">2021-10-11T04:11:29Z</dcterms:modified>
</cp:coreProperties>
</file>