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Clay Marble 13-18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requiring a great deal of strength and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one area for another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motionless or being still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argue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dreamy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smother or hold back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threatening or suggesting evil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seriously wounded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withdraw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Marble 13-18 Crossword Puzzle</dc:title>
  <dcterms:created xsi:type="dcterms:W3CDTF">2021-10-11T04:11:47Z</dcterms:created>
  <dcterms:modified xsi:type="dcterms:W3CDTF">2021-10-11T04:11:47Z</dcterms:modified>
</cp:coreProperties>
</file>