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Heating clay to a sculpture that is high enough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Getting rid of air bubbles in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end pieces of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forms between fingers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dry and ready for kiln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is chalky looking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to build clay in a high temperature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Clay in its moist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Clay glue(clay and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Carving marks in the clay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 Puzzle</dc:title>
  <dcterms:created xsi:type="dcterms:W3CDTF">2021-10-11T04:11:55Z</dcterms:created>
  <dcterms:modified xsi:type="dcterms:W3CDTF">2021-10-11T04:11:55Z</dcterms:modified>
</cp:coreProperties>
</file>