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rope of clay or pottery which is made by layering ropes of clay one on top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firing clay about 1700 degrees. This is the clay we use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capable of being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Once fired, unglazed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Pots which are made using only your hands and simple tools no machines or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Coarse high-firing clay. Has lots of grog in it to make it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dry brittle and chalky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​Half dry clay this is best stage for carve and fettle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Functional containers made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Pieces of broken pottery that has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earthenware clay red flower pots are an example of Terra Cotta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rework dry clay to break it up; soak it,  dry it,  wedge it, use it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Pottery which is made by pinching clay between thumbs and forefingers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White, highest firing clay very fine,slick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Flat piece of clay or pottery which is made from rolled out sheets of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Dry, (bonedry) unfired clay projects that will be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clay for decoration, casting, and joining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tiny bit of hard fired clay, looks like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earthly substance composed of various minerals.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Terms</dc:title>
  <dcterms:created xsi:type="dcterms:W3CDTF">2021-10-11T04:11:39Z</dcterms:created>
  <dcterms:modified xsi:type="dcterms:W3CDTF">2021-10-11T04:11:39Z</dcterms:modified>
</cp:coreProperties>
</file>