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"glue" for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of clay where there is no water, most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that is rolled into a flat flap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to make flat flaps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to cut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clay that is rolled into a tube or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glaze that is fired at a lower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stage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stage of clay after the second firing with liquid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stage of clay of clay after the first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glaze that is like colored clay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stage of clay used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stage of clay good for carving and not bendable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step process for bonding clay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glaze that is fired at a hotter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pointed stick to mark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electric box used to fire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coats of "paint" do you apply to pottery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Terms</dc:title>
  <dcterms:created xsi:type="dcterms:W3CDTF">2021-10-11T04:13:14Z</dcterms:created>
  <dcterms:modified xsi:type="dcterms:W3CDTF">2021-10-11T04:13:14Z</dcterms:modified>
</cp:coreProperties>
</file>