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is the oven where the clay will heat up and become ceramic.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wire with handles that cuts the clay into chunks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that has been through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A long, rope-like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clay that has been through the kiln with glaze painted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that has not been fired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___________ means that clay is going in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clay that has been through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from the earth, made up of dirt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flattened sheet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type of paint that has glass particles in it; used for clay art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part of a clay art piece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</dc:title>
  <dcterms:created xsi:type="dcterms:W3CDTF">2021-10-11T04:11:43Z</dcterms:created>
  <dcterms:modified xsi:type="dcterms:W3CDTF">2021-10-11T04:11:43Z</dcterms:modified>
</cp:coreProperties>
</file>