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Clay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Pottery that has been fired with glaze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furnace used to heat pottery or fuse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Long, snake-like pieces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Flat pieces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natural material extracted from the earth’s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clay that has a low firing temperature and is easy to work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Term used to describe working with clay on a pottery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Liquid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Harmful when working with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Ceramics that have not been fired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with either a manual or an electric rotating wheel head used to make pottery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Clay that has been completely air dried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Glass-like surface coating that is used to decorate and seal pores of fired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Pottery that has been fired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Flat surface that is used to work on with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 Earthenware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high firing clay that is difficult to work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Crosshatching carving technique used to help stick clay pieces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creation of an object out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the ceramic that does not get painted with glaze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Causes the clay to explode in the kiln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Kneading clay to remove air bubbles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Terms Crossword</dc:title>
  <dcterms:created xsi:type="dcterms:W3CDTF">2021-10-11T04:12:52Z</dcterms:created>
  <dcterms:modified xsi:type="dcterms:W3CDTF">2021-10-11T04:12:52Z</dcterms:modified>
</cp:coreProperties>
</file>