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Lifeskills    </w:t>
      </w:r>
      <w:r>
        <w:t xml:space="preserve">   Art    </w:t>
      </w:r>
      <w:r>
        <w:t xml:space="preserve">   Office    </w:t>
      </w:r>
      <w:r>
        <w:t xml:space="preserve">   Glenys    </w:t>
      </w:r>
      <w:r>
        <w:t xml:space="preserve">   Literacy    </w:t>
      </w:r>
      <w:r>
        <w:t xml:space="preserve">   Church    </w:t>
      </w:r>
      <w:r>
        <w:t xml:space="preserve">   Arbutus    </w:t>
      </w:r>
      <w:r>
        <w:t xml:space="preserve">   Lunch    </w:t>
      </w:r>
      <w:r>
        <w:t xml:space="preserve">   Connections    </w:t>
      </w:r>
      <w:r>
        <w:t xml:space="preserve">   Walker    </w:t>
      </w:r>
      <w:r>
        <w:t xml:space="preserve">   Wheelchair    </w:t>
      </w:r>
      <w:r>
        <w:t xml:space="preserve">   Ramp    </w:t>
      </w:r>
      <w:r>
        <w:t xml:space="preserve">   Handydart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Tree Word Search</dc:title>
  <dcterms:created xsi:type="dcterms:W3CDTF">2021-10-11T04:12:54Z</dcterms:created>
  <dcterms:modified xsi:type="dcterms:W3CDTF">2021-10-11T04:12:54Z</dcterms:modified>
</cp:coreProperties>
</file>