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pulling, cutting, and or modeling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liquid silica mixture of minerals and chemicals that can be used like paint for bisqueware.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Pottery that has not been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joining technique where edges are roughed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Building on to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Liquid clay to join pieces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Removing clay from areas using carving tools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Heating bone dry clay to a temperature where the clay structure changes and produces a hard, permanent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method of using a mold to create a clay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Handbuilding method using the fingers to gently pinch the clay to shape into a bowl or other 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condition of clay after the first firing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Kneading clay with your hands to force out air bubbles.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Condition of raw clay where it has lost most of its moisture, but can still be carved.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Handbuilding method, using rolling pins, to create sheets of clay.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Handbuilding method using the hands to roll out rope shaped lengths of clay.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 Vocabulary</dc:title>
  <dcterms:created xsi:type="dcterms:W3CDTF">2021-10-11T04:12:50Z</dcterms:created>
  <dcterms:modified xsi:type="dcterms:W3CDTF">2021-10-11T04:12:50Z</dcterms:modified>
</cp:coreProperties>
</file>