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Halfway dry and good for carving.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sculpting by rolling strands of clay and joining them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 of making objects from clay that is ﬁred to a high enough temperature for a chemical change to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dry and ready for the kiln.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liquid mineral pigment that will melt and seal the surface of clay. Used to paint and protect ceramics.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use to construct and model clay.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Pressing clay together to secure pieces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sculpting using rolled out sheets of clay cut into shapes and joined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Fired in the kiln once, now white “rock hard”.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Roughening the surface where clay pieces are to be attached using cross-hatching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Heating sculpture in a kiln or open ﬁre to bring the clay or glaze to maturity.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sculpting using your ﬁngers to stretch and shape the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clay used as potters’ glue to attach clay pieces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kneading clay to remove air bubbles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Vocabulary</dc:title>
  <dcterms:created xsi:type="dcterms:W3CDTF">2021-10-11T04:13:05Z</dcterms:created>
  <dcterms:modified xsi:type="dcterms:W3CDTF">2021-10-11T04:13:05Z</dcterms:modified>
</cp:coreProperties>
</file>