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Clay that is in rope form; even consistency is key; made by rolling the clay between your 2 palms.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Ceramics that have not been fired in a kiln.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clay that seals clay to clay after it is scored.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create pottery starting with a ball of clay and pinch the sides to thin them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clay has completely dried out; color of the clay has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cooking the ceramics in the kiln.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Clay in “pancake” form; even consistency is key.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Pushing air bubbles out of the clay so they don’t get trapped inside.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Ceramics that have been glazed.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scratching hatchmarks into 2 pieces of clay before joining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for fired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Ceramics that have been fired in a kiln.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clay is starting to dry out; slightly cool to the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ceramic container, ex. mug.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oven where you cook clay to super hot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clay “paint” that usually turns ceramics shiny; can be opaque, translucent, matte, or colored.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Vocabulary</dc:title>
  <dcterms:created xsi:type="dcterms:W3CDTF">2021-10-11T04:13:12Z</dcterms:created>
  <dcterms:modified xsi:type="dcterms:W3CDTF">2021-10-11T04:13:12Z</dcterms:modified>
</cp:coreProperties>
</file>