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emphasis    </w:t>
      </w:r>
      <w:r>
        <w:t xml:space="preserve">   pattern    </w:t>
      </w:r>
      <w:r>
        <w:t xml:space="preserve">   form    </w:t>
      </w:r>
      <w:r>
        <w:t xml:space="preserve">   texture    </w:t>
      </w:r>
      <w:r>
        <w:t xml:space="preserve">   color    </w:t>
      </w:r>
      <w:r>
        <w:t xml:space="preserve">   hand building    </w:t>
      </w:r>
      <w:r>
        <w:t xml:space="preserve">   bone dry    </w:t>
      </w:r>
      <w:r>
        <w:t xml:space="preserve">   wet    </w:t>
      </w:r>
      <w:r>
        <w:t xml:space="preserve">   air pockets    </w:t>
      </w:r>
      <w:r>
        <w:t xml:space="preserve">   needle tool    </w:t>
      </w:r>
      <w:r>
        <w:t xml:space="preserve">   glazeware    </w:t>
      </w:r>
      <w:r>
        <w:t xml:space="preserve">   ceramics    </w:t>
      </w:r>
      <w:r>
        <w:t xml:space="preserve">   art    </w:t>
      </w:r>
      <w:r>
        <w:t xml:space="preserve">   pinch pot    </w:t>
      </w:r>
      <w:r>
        <w:t xml:space="preserve">   series    </w:t>
      </w:r>
      <w:r>
        <w:t xml:space="preserve">   leather hard    </w:t>
      </w:r>
      <w:r>
        <w:t xml:space="preserve">   greenware    </w:t>
      </w:r>
      <w:r>
        <w:t xml:space="preserve">   bisqueware    </w:t>
      </w:r>
      <w:r>
        <w:t xml:space="preserve">   score    </w:t>
      </w:r>
      <w:r>
        <w:t xml:space="preserve">   slip    </w:t>
      </w:r>
      <w:r>
        <w:t xml:space="preserve">   glaze    </w:t>
      </w:r>
      <w:r>
        <w:t xml:space="preserve">   fire    </w:t>
      </w:r>
      <w:r>
        <w:t xml:space="preserve">   kiln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2021-10-11T04:13:16Z</dcterms:created>
  <dcterms:modified xsi:type="dcterms:W3CDTF">2021-10-11T04:13:16Z</dcterms:modified>
</cp:coreProperties>
</file>