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Clay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Stoneware clay    </w:t>
      </w:r>
      <w:r>
        <w:t xml:space="preserve">   Sculpture    </w:t>
      </w:r>
      <w:r>
        <w:t xml:space="preserve">   Carving    </w:t>
      </w:r>
      <w:r>
        <w:t xml:space="preserve">   Shaping    </w:t>
      </w:r>
      <w:r>
        <w:t xml:space="preserve">   Water    </w:t>
      </w:r>
      <w:r>
        <w:t xml:space="preserve">   Pottery    </w:t>
      </w:r>
      <w:r>
        <w:t xml:space="preserve">   Glaze    </w:t>
      </w:r>
      <w:r>
        <w:t xml:space="preserve">   Toothpick    </w:t>
      </w:r>
      <w:r>
        <w:t xml:space="preserve">   Animals    </w:t>
      </w:r>
      <w:r>
        <w:t xml:space="preserve">   Fun    </w:t>
      </w:r>
      <w:r>
        <w:t xml:space="preserve">   Air drying    </w:t>
      </w:r>
      <w:r>
        <w:t xml:space="preserve">   Scoring    </w:t>
      </w:r>
      <w:r>
        <w:t xml:space="preserve">   Art    </w:t>
      </w:r>
      <w:r>
        <w:t xml:space="preserve">   Mold    </w:t>
      </w:r>
      <w:r>
        <w:t xml:space="preserve">   Clay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Clay Wordsearch </dc:title>
  <dcterms:created xsi:type="dcterms:W3CDTF">2021-10-11T04:12:40Z</dcterms:created>
  <dcterms:modified xsi:type="dcterms:W3CDTF">2021-10-11T04:12:40Z</dcterms:modified>
</cp:coreProperties>
</file>