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has dried a few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this to get air bubbles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"fired clay"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used to paint on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roll clay into flat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2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firing of the clay in kiln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clay has dried and is ready for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clay used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 out long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potters use this to make pots and vases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oven used to fire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to clay to join pieces together</w:t>
            </w:r>
          </w:p>
        </w:tc>
      </w:tr>
    </w:tbl>
    <w:p>
      <w:pPr>
        <w:pStyle w:val="WordBankMedium"/>
      </w:pPr>
      <w:r>
        <w:t xml:space="preserve">   Pinch    </w:t>
      </w:r>
      <w:r>
        <w:t xml:space="preserve">   slab    </w:t>
      </w:r>
      <w:r>
        <w:t xml:space="preserve">   coil    </w:t>
      </w:r>
      <w:r>
        <w:t xml:space="preserve">   wheel    </w:t>
      </w:r>
      <w:r>
        <w:t xml:space="preserve">   wedging    </w:t>
      </w:r>
      <w:r>
        <w:t xml:space="preserve">   Kiln    </w:t>
      </w:r>
      <w:r>
        <w:t xml:space="preserve">   Earthenware    </w:t>
      </w:r>
      <w:r>
        <w:t xml:space="preserve">   Slip    </w:t>
      </w:r>
      <w:r>
        <w:t xml:space="preserve">   Leatherhard    </w:t>
      </w:r>
      <w:r>
        <w:t xml:space="preserve">   Greenware    </w:t>
      </w:r>
      <w:r>
        <w:t xml:space="preserve">   Bisque    </w:t>
      </w:r>
      <w:r>
        <w:t xml:space="preserve">   Glaze    </w:t>
      </w:r>
      <w:r>
        <w:t xml:space="preserve">   Score    </w:t>
      </w:r>
      <w:r>
        <w:t xml:space="preserve">   Ceramics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2021-10-11T04:12:20Z</dcterms:created>
  <dcterms:modified xsi:type="dcterms:W3CDTF">2021-10-11T04:12:20Z</dcterms:modified>
</cp:coreProperties>
</file>