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Adding clay    </w:t>
      </w:r>
      <w:r>
        <w:t xml:space="preserve">   Sculpture    </w:t>
      </w:r>
      <w:r>
        <w:t xml:space="preserve">   Ceramic    </w:t>
      </w:r>
      <w:r>
        <w:t xml:space="preserve">   Face Jug    </w:t>
      </w:r>
      <w:r>
        <w:t xml:space="preserve">   Cylinder    </w:t>
      </w:r>
      <w:r>
        <w:t xml:space="preserve">   Form    </w:t>
      </w:r>
      <w:r>
        <w:t xml:space="preserve">   carving    </w:t>
      </w:r>
      <w:r>
        <w:t xml:space="preserve">   incising    </w:t>
      </w:r>
      <w:r>
        <w:t xml:space="preserve">   plastic bag    </w:t>
      </w:r>
      <w:r>
        <w:t xml:space="preserve">   Needle tool    </w:t>
      </w:r>
      <w:r>
        <w:t xml:space="preserve">   Bats    </w:t>
      </w:r>
      <w:r>
        <w:t xml:space="preserve">   Scraffito    </w:t>
      </w:r>
      <w:r>
        <w:t xml:space="preserve">   Slip    </w:t>
      </w:r>
      <w:r>
        <w:t xml:space="preserve">   Three Dimensional    </w:t>
      </w:r>
      <w:r>
        <w:t xml:space="preserve">   Scoring    </w:t>
      </w:r>
      <w:r>
        <w:t xml:space="preserve">   Leatherhard    </w:t>
      </w:r>
      <w:r>
        <w:t xml:space="preserve">   Wedge    </w:t>
      </w:r>
      <w:r>
        <w:t xml:space="preserve">   Knead    </w:t>
      </w:r>
      <w:r>
        <w:t xml:space="preserve">   Kiln    </w:t>
      </w:r>
      <w:r>
        <w:t xml:space="preserve">   Grog    </w:t>
      </w:r>
      <w:r>
        <w:t xml:space="preserve">   Greenware    </w:t>
      </w:r>
      <w:r>
        <w:t xml:space="preserve">   Glaze    </w:t>
      </w:r>
      <w:r>
        <w:t xml:space="preserve">   Foot    </w:t>
      </w:r>
      <w:r>
        <w:t xml:space="preserve">   Firing    </w:t>
      </w:r>
      <w:r>
        <w:t xml:space="preserve">   Finishing    </w:t>
      </w:r>
      <w:r>
        <w:t xml:space="preserve">   Centering    </w:t>
      </w:r>
      <w:r>
        <w:t xml:space="preserve">   Compress    </w:t>
      </w:r>
      <w:r>
        <w:t xml:space="preserve">   Coil    </w:t>
      </w:r>
      <w:r>
        <w:t xml:space="preserve">   Bone dry    </w:t>
      </w:r>
      <w:r>
        <w:t xml:space="preserve">   Bisqueware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</dc:title>
  <dcterms:created xsi:type="dcterms:W3CDTF">2021-10-11T04:12:27Z</dcterms:created>
  <dcterms:modified xsi:type="dcterms:W3CDTF">2021-10-11T04:12:27Z</dcterms:modified>
</cp:coreProperties>
</file>