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Objects made from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made from clay that as it dries becomes very 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 layer of transparent paint made of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Pottery that is made to use, it has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Pottery that is designed only to give a visual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of shaping a ball of clay into a pot by pressing and pinching with the hands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scratch a surface with a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Hardened by great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rolled out flat piece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glue to put two pieces of clay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long, round snake like piece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soft material used to create pottery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</dc:title>
  <dcterms:created xsi:type="dcterms:W3CDTF">2021-10-11T04:12:32Z</dcterms:created>
  <dcterms:modified xsi:type="dcterms:W3CDTF">2021-10-11T04:12:32Z</dcterms:modified>
</cp:coreProperties>
</file>