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by David Almond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O' Mahoney is the ______ of the church.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would call stephen's aunt _____ mary.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Mouldy died by clay _______ of a cliff.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Mr.prat is Davie's crazy ___ teacher.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Stephen is ____ because he killed Mouldy.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Marie and her friend started making ___ of Davie.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davie____ to save georide from clay.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Davie  ______ bring clay to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Davie steals _____ and wine from the church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using the words I and me make it a _____ person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Maria really likes and ____ Davie.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davie gets into a ____ fight with georide.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Mouldy is one of the __________ in the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Davie was afraid that he would get in _______ for creating clay.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stephen went to a catholic 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Davie has ___ parents.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Stephen can _____ clay and dirt to life.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Mouldy mom was alive but his dad was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Stephen called his monster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Geordie is Davie's ____friend.</w:t>
            </w:r>
          </w:p>
        </w:tc>
      </w:tr>
    </w:tbl>
    <w:p>
      <w:pPr>
        <w:pStyle w:val="WordBankSmall"/>
      </w:pPr>
      <w:r>
        <w:t xml:space="preserve">   trouble    </w:t>
      </w:r>
      <w:r>
        <w:t xml:space="preserve">   first    </w:t>
      </w:r>
      <w:r>
        <w:t xml:space="preserve">   evil    </w:t>
      </w:r>
      <w:r>
        <w:t xml:space="preserve">   antagonist    </w:t>
      </w:r>
      <w:r>
        <w:t xml:space="preserve">   best    </w:t>
      </w:r>
      <w:r>
        <w:t xml:space="preserve">   bring    </w:t>
      </w:r>
      <w:r>
        <w:t xml:space="preserve">   hates    </w:t>
      </w:r>
      <w:r>
        <w:t xml:space="preserve">   art    </w:t>
      </w:r>
      <w:r>
        <w:t xml:space="preserve">   two    </w:t>
      </w:r>
      <w:r>
        <w:t xml:space="preserve">   bread     </w:t>
      </w:r>
      <w:r>
        <w:t xml:space="preserve">   priest    </w:t>
      </w:r>
      <w:r>
        <w:t xml:space="preserve">   crazy    </w:t>
      </w:r>
      <w:r>
        <w:t xml:space="preserve">   runs    </w:t>
      </w:r>
      <w:r>
        <w:t xml:space="preserve">   Fist    </w:t>
      </w:r>
      <w:r>
        <w:t xml:space="preserve">   fun    </w:t>
      </w:r>
      <w:r>
        <w:t xml:space="preserve">   pushing    </w:t>
      </w:r>
      <w:r>
        <w:t xml:space="preserve">   helped    </w:t>
      </w:r>
      <w:r>
        <w:t xml:space="preserve">   clay    </w:t>
      </w:r>
      <w:r>
        <w:t xml:space="preserve">   school    </w:t>
      </w:r>
      <w:r>
        <w:t xml:space="preserve">   dead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by David Almond</dc:title>
  <dcterms:created xsi:type="dcterms:W3CDTF">2021-10-11T04:12:02Z</dcterms:created>
  <dcterms:modified xsi:type="dcterms:W3CDTF">2021-10-11T04:12:02Z</dcterms:modified>
</cp:coreProperties>
</file>