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for Beginners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bisque    </w:t>
      </w:r>
      <w:r>
        <w:t xml:space="preserve">   slip    </w:t>
      </w:r>
      <w:r>
        <w:t xml:space="preserve">   slab    </w:t>
      </w:r>
      <w:r>
        <w:t xml:space="preserve">   kiln    </w:t>
      </w:r>
      <w:r>
        <w:t xml:space="preserve">   texture    </w:t>
      </w:r>
      <w:r>
        <w:t xml:space="preserve">   glaze    </w:t>
      </w:r>
      <w:r>
        <w:t xml:space="preserve">   roller    </w:t>
      </w:r>
      <w:r>
        <w:t xml:space="preserve">   clay    </w:t>
      </w:r>
      <w:r>
        <w:t xml:space="preserve">   wiggle    </w:t>
      </w:r>
      <w:r>
        <w:t xml:space="preserve">   wet    </w:t>
      </w:r>
      <w:r>
        <w:t xml:space="preserve">   scratch    </w:t>
      </w:r>
      <w:r>
        <w:t xml:space="preserve">   wire cutter    </w:t>
      </w:r>
      <w:r>
        <w:t xml:space="preserve">   scraper    </w:t>
      </w:r>
      <w:r>
        <w:t xml:space="preserve">   sculpt    </w:t>
      </w:r>
      <w:r>
        <w:t xml:space="preserve">   sponge    </w:t>
      </w:r>
      <w:r>
        <w:t xml:space="preserve">   coilpot    </w:t>
      </w:r>
      <w:r>
        <w:t xml:space="preserve">   score    </w:t>
      </w:r>
      <w:r>
        <w:t xml:space="preserve">   Pinchpot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for Beginners</dc:title>
  <dcterms:created xsi:type="dcterms:W3CDTF">2021-10-11T04:13:17Z</dcterms:created>
  <dcterms:modified xsi:type="dcterms:W3CDTF">2021-10-11T04:13:17Z</dcterms:modified>
</cp:coreProperties>
</file>