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Method for removing clay from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oven where clay is fired to make it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tools in the clay can add...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after it is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excess moisture from the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object used to move your construction around while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Clay before it is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Sculpture you can see from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can be made into a pot by throwing it on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Rolling clay out and cutting out areas to make a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Sculpture that is raised from the surface on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for adding to clay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making a pot by pinching it with your 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Glass/pigment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clay method for making vessels using snake-like rolls of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</dc:title>
  <dcterms:created xsi:type="dcterms:W3CDTF">2021-10-11T04:11:50Z</dcterms:created>
  <dcterms:modified xsi:type="dcterms:W3CDTF">2021-10-11T04:11:50Z</dcterms:modified>
</cp:coreProperties>
</file>