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slip    </w:t>
      </w:r>
      <w:r>
        <w:t xml:space="preserve">   wedging    </w:t>
      </w:r>
      <w:r>
        <w:t xml:space="preserve">   carving    </w:t>
      </w:r>
      <w:r>
        <w:t xml:space="preserve">   pottery    </w:t>
      </w:r>
      <w:r>
        <w:t xml:space="preserve">   wheelthrow    </w:t>
      </w:r>
      <w:r>
        <w:t xml:space="preserve">   modeling    </w:t>
      </w:r>
      <w:r>
        <w:t xml:space="preserve">   leatherhard    </w:t>
      </w:r>
      <w:r>
        <w:t xml:space="preserve">   greenware    </w:t>
      </w:r>
      <w:r>
        <w:t xml:space="preserve">   building    </w:t>
      </w:r>
      <w:r>
        <w:t xml:space="preserve">   bisque    </w:t>
      </w:r>
      <w:r>
        <w:t xml:space="preserve">   form    </w:t>
      </w:r>
      <w:r>
        <w:t xml:space="preserve">   kiln    </w:t>
      </w:r>
      <w:r>
        <w:t xml:space="preserve">   subtractive    </w:t>
      </w:r>
      <w:r>
        <w:t xml:space="preserve">   additive    </w:t>
      </w:r>
      <w:r>
        <w:t xml:space="preserve">   coil    </w:t>
      </w:r>
      <w:r>
        <w:t xml:space="preserve">   ceramics    </w:t>
      </w:r>
      <w:r>
        <w:t xml:space="preserve">   slab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 puzzle</dc:title>
  <dcterms:created xsi:type="dcterms:W3CDTF">2021-10-11T04:12:33Z</dcterms:created>
  <dcterms:modified xsi:type="dcterms:W3CDTF">2021-10-11T04:12:33Z</dcterms:modified>
</cp:coreProperties>
</file>