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Claybird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Herman Clayton Byrd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Clayton ran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______ , be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Clayton's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Clayton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Cool Papa's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Classroom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 Box's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 shaker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___________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Claybird</dc:title>
  <dcterms:created xsi:type="dcterms:W3CDTF">2021-10-11T04:13:07Z</dcterms:created>
  <dcterms:modified xsi:type="dcterms:W3CDTF">2021-10-11T04:13:07Z</dcterms:modified>
</cp:coreProperties>
</file>