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shots or images that are shown each second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Continuity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Claymation duo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Focal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method of film using adjustable clay figures and stop-motion photography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Foreground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metal skeleton on which a sculpture is moulded with clay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point of interest in a photograph or video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Post-production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sure the details in each shot match the shot before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Stop 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arrangement of everything (props, set pieces, scenery) within a scene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Early 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Images and video created on a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Wallace and Gromit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of pre-production planning, drawing each scene on a piece of paper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Armature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a photograph or film that is nearest to the viewer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Mise en Scene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 done on a film before full-scale production begins, planning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Frame 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Editing and other work done on a film after filming has taken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Claymation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filming the scenes for a film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Story 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Film making technique where objects are physically moved in small increments between photographs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Chicken Run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Claymation movie about escaping chickens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Pre-production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Claymation film about a stone age 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CGI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Claymation</dc:title>
  <dcterms:created xsi:type="dcterms:W3CDTF">2021-10-11T04:13:03Z</dcterms:created>
  <dcterms:modified xsi:type="dcterms:W3CDTF">2021-10-11T04:13:03Z</dcterms:modified>
</cp:coreProperties>
</file>