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 By: Amy 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secrets    </w:t>
      </w:r>
      <w:r>
        <w:t xml:space="preserve">   addicts    </w:t>
      </w:r>
      <w:r>
        <w:t xml:space="preserve">   community meeting    </w:t>
      </w:r>
      <w:r>
        <w:t xml:space="preserve">   questionare    </w:t>
      </w:r>
      <w:r>
        <w:t xml:space="preserve">   essay    </w:t>
      </w:r>
      <w:r>
        <w:t xml:space="preserve">   addiction    </w:t>
      </w:r>
      <w:r>
        <w:t xml:space="preserve">   movie night    </w:t>
      </w:r>
      <w:r>
        <w:t xml:space="preserve">   streets    </w:t>
      </w:r>
      <w:r>
        <w:t xml:space="preserve">   past    </w:t>
      </w:r>
      <w:r>
        <w:t xml:space="preserve">   van    </w:t>
      </w:r>
      <w:r>
        <w:t xml:space="preserve">   group    </w:t>
      </w:r>
      <w:r>
        <w:t xml:space="preserve">   room    </w:t>
      </w:r>
      <w:r>
        <w:t xml:space="preserve">   rehab    </w:t>
      </w:r>
      <w:r>
        <w:t xml:space="preserve">   lilana    </w:t>
      </w:r>
      <w:r>
        <w:t xml:space="preserve">   parents    </w:t>
      </w:r>
      <w:r>
        <w:t xml:space="preserve">   shirley    </w:t>
      </w:r>
      <w:r>
        <w:t xml:space="preserve">   amy reed    </w:t>
      </w:r>
      <w:r>
        <w:t xml:space="preserve">   eva    </w:t>
      </w:r>
      <w:r>
        <w:t xml:space="preserve">   jason    </w:t>
      </w:r>
      <w:r>
        <w:t xml:space="preserve">   christopher    </w:t>
      </w:r>
      <w:r>
        <w:t xml:space="preserve">   kelly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By: Amy Reed</dc:title>
  <dcterms:created xsi:type="dcterms:W3CDTF">2021-10-11T04:11:49Z</dcterms:created>
  <dcterms:modified xsi:type="dcterms:W3CDTF">2021-10-11T04:11:49Z</dcterms:modified>
</cp:coreProperties>
</file>