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Clean Dreamer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SCRAPER    </w:t>
      </w:r>
      <w:r>
        <w:t xml:space="preserve">   PUTTY KNIFE    </w:t>
      </w:r>
      <w:r>
        <w:t xml:space="preserve">   GLASS CLEANER    </w:t>
      </w:r>
      <w:r>
        <w:t xml:space="preserve">   PAPER TOWEL    </w:t>
      </w:r>
      <w:r>
        <w:t xml:space="preserve">   TOILET PAPER    </w:t>
      </w:r>
      <w:r>
        <w:t xml:space="preserve">   FLOOR PAD    </w:t>
      </w:r>
      <w:r>
        <w:t xml:space="preserve">   CART    </w:t>
      </w:r>
      <w:r>
        <w:t xml:space="preserve">   SANITIZE    </w:t>
      </w:r>
      <w:r>
        <w:t xml:space="preserve">   PUMICE    </w:t>
      </w:r>
      <w:r>
        <w:t xml:space="preserve">   TOILET BRUSH    </w:t>
      </w:r>
      <w:r>
        <w:t xml:space="preserve">   DUST PAN    </w:t>
      </w:r>
      <w:r>
        <w:t xml:space="preserve">   DUST MOP    </w:t>
      </w:r>
      <w:r>
        <w:t xml:space="preserve">   BIOHAZARD    </w:t>
      </w:r>
      <w:r>
        <w:t xml:space="preserve">   TRASH    </w:t>
      </w:r>
      <w:r>
        <w:t xml:space="preserve">   MOP    </w:t>
      </w:r>
      <w:r>
        <w:t xml:space="preserve">   VACUUM    </w:t>
      </w:r>
      <w:r>
        <w:t xml:space="preserve">   STRIPPER    </w:t>
      </w:r>
      <w:r>
        <w:t xml:space="preserve">   SCRUBBER    </w:t>
      </w:r>
      <w:r>
        <w:t xml:space="preserve">   MICROMOP    </w:t>
      </w:r>
      <w:r>
        <w:t xml:space="preserve">   RAGS    </w:t>
      </w:r>
      <w:r>
        <w:t xml:space="preserve">   LINEN CART    </w:t>
      </w:r>
      <w:r>
        <w:t xml:space="preserve">   LAUNDRY    </w:t>
      </w:r>
      <w:r>
        <w:t xml:space="preserve">   KILL TIME    </w:t>
      </w:r>
      <w:r>
        <w:t xml:space="preserve">   GERMICIDE    </w:t>
      </w:r>
      <w:r>
        <w:t xml:space="preserve">   FINISH    </w:t>
      </w:r>
      <w:r>
        <w:t xml:space="preserve">   DISINFECTANT    </w:t>
      </w:r>
      <w:r>
        <w:t xml:space="preserve">   DISCHARGE    </w:t>
      </w:r>
      <w:r>
        <w:t xml:space="preserve">   HOUSEKEEPER    </w:t>
      </w:r>
      <w:r>
        <w:t xml:space="preserve">   CLEANING    </w:t>
      </w:r>
      <w:r>
        <w:t xml:space="preserve">   CLEANER    </w:t>
      </w:r>
      <w:r>
        <w:t xml:space="preserve">   BURNISHER    </w:t>
      </w:r>
      <w:r>
        <w:t xml:space="preserve">   BUFFER    </w:t>
      </w:r>
      <w:r>
        <w:t xml:space="preserve">   BRUSH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Clean Dreamer</dc:title>
  <dcterms:created xsi:type="dcterms:W3CDTF">2021-10-11T04:11:44Z</dcterms:created>
  <dcterms:modified xsi:type="dcterms:W3CDTF">2021-10-11T04:11:44Z</dcterms:modified>
</cp:coreProperties>
</file>