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Clean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O.C.D ____ a physical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Compulsive and repetitive behavior are _____ for O.C.D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O.C.D ____ curable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"D" in O.C.D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O.C.D is just about wanting to be clean.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O.C.D is a ______ disorder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"C" in O.C.D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"O" in O.C.D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recommend treatment for O.C.D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O.C.D is possible in children? True or False </w:t>
            </w:r>
          </w:p>
        </w:tc>
      </w:tr>
    </w:tbl>
    <w:p>
      <w:pPr>
        <w:pStyle w:val="WordBankMedium"/>
      </w:pPr>
      <w:r>
        <w:t xml:space="preserve">   Obsessive     </w:t>
      </w:r>
      <w:r>
        <w:t xml:space="preserve">   Compulsive     </w:t>
      </w:r>
      <w:r>
        <w:t xml:space="preserve">   Disorder    </w:t>
      </w:r>
      <w:r>
        <w:t xml:space="preserve">   symptoms     </w:t>
      </w:r>
      <w:r>
        <w:t xml:space="preserve">   mental    </w:t>
      </w:r>
      <w:r>
        <w:t xml:space="preserve">   therapy     </w:t>
      </w:r>
      <w:r>
        <w:t xml:space="preserve">   is not    </w:t>
      </w:r>
      <w:r>
        <w:t xml:space="preserve">   True    </w:t>
      </w:r>
      <w:r>
        <w:t xml:space="preserve">   False     </w:t>
      </w:r>
      <w:r>
        <w:t xml:space="preserve">   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 O's</dc:title>
  <dcterms:created xsi:type="dcterms:W3CDTF">2021-10-11T04:12:23Z</dcterms:created>
  <dcterms:modified xsi:type="dcterms:W3CDTF">2021-10-11T04:12:23Z</dcterms:modified>
</cp:coreProperties>
</file>