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 Out Your Closet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SUPPLIES    </w:t>
      </w:r>
      <w:r>
        <w:t xml:space="preserve">   TOYS    </w:t>
      </w:r>
      <w:r>
        <w:t xml:space="preserve">   SHOES    </w:t>
      </w:r>
      <w:r>
        <w:t xml:space="preserve">   MITTENS    </w:t>
      </w:r>
      <w:r>
        <w:t xml:space="preserve">   MAPS    </w:t>
      </w:r>
      <w:r>
        <w:t xml:space="preserve">   FLASHLIGHT    </w:t>
      </w:r>
      <w:r>
        <w:t xml:space="preserve">   COATS    </w:t>
      </w:r>
      <w:r>
        <w:t xml:space="preserve">   BOOKS    </w:t>
      </w:r>
      <w:r>
        <w:t xml:space="preserve">   BINOCULARS    </w:t>
      </w:r>
      <w:r>
        <w:t xml:space="preserve">   BEDDING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Out Your Closet</dc:title>
  <dcterms:created xsi:type="dcterms:W3CDTF">2021-10-11T04:12:00Z</dcterms:created>
  <dcterms:modified xsi:type="dcterms:W3CDTF">2021-10-11T04:12:00Z</dcterms:modified>
</cp:coreProperties>
</file>