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Clean Up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Airram    </w:t>
      </w:r>
      <w:r>
        <w:t xml:space="preserve">   Animal    </w:t>
      </w:r>
      <w:r>
        <w:t xml:space="preserve">   Brush    </w:t>
      </w:r>
      <w:r>
        <w:t xml:space="preserve">   Cyclone    </w:t>
      </w:r>
      <w:r>
        <w:t xml:space="preserve">   Dustpan    </w:t>
      </w:r>
      <w:r>
        <w:t xml:space="preserve">   Dyson    </w:t>
      </w:r>
      <w:r>
        <w:t xml:space="preserve">   Gtech    </w:t>
      </w:r>
      <w:r>
        <w:t xml:space="preserve">   Handheld    </w:t>
      </w:r>
      <w:r>
        <w:t xml:space="preserve">   Henry    </w:t>
      </w:r>
      <w:r>
        <w:t xml:space="preserve">   Hoover    </w:t>
      </w:r>
      <w:r>
        <w:t xml:space="preserve">   Karcher    </w:t>
      </w:r>
      <w:r>
        <w:t xml:space="preserve">   Miele    </w:t>
      </w:r>
      <w:r>
        <w:t xml:space="preserve">   Mop    </w:t>
      </w:r>
      <w:r>
        <w:t xml:space="preserve">   Rechargeable    </w:t>
      </w:r>
      <w:r>
        <w:t xml:space="preserve">   Shark    </w:t>
      </w:r>
      <w:r>
        <w:t xml:space="preserve">   Upright    </w:t>
      </w:r>
      <w:r>
        <w:t xml:space="preserve">   Vax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Clean Up</dc:title>
  <dcterms:created xsi:type="dcterms:W3CDTF">2021-10-11T04:12:32Z</dcterms:created>
  <dcterms:modified xsi:type="dcterms:W3CDTF">2021-10-11T04:12:32Z</dcterms:modified>
</cp:coreProperties>
</file>