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 Up Australia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bins    </w:t>
      </w:r>
      <w:r>
        <w:t xml:space="preserve">   pick up    </w:t>
      </w:r>
      <w:r>
        <w:t xml:space="preserve">   bottle    </w:t>
      </w:r>
      <w:r>
        <w:t xml:space="preserve">   glass    </w:t>
      </w:r>
      <w:r>
        <w:t xml:space="preserve">   litter    </w:t>
      </w:r>
      <w:r>
        <w:t xml:space="preserve">   clean    </w:t>
      </w:r>
      <w:r>
        <w:t xml:space="preserve">   bag    </w:t>
      </w:r>
      <w:r>
        <w:t xml:space="preserve">   dolphin    </w:t>
      </w:r>
      <w:r>
        <w:t xml:space="preserve">   turtle    </w:t>
      </w:r>
      <w:r>
        <w:t xml:space="preserve">   ocean    </w:t>
      </w:r>
      <w:r>
        <w:t xml:space="preserve">   waste    </w:t>
      </w:r>
      <w:r>
        <w:t xml:space="preserve">   straws    </w:t>
      </w:r>
      <w:r>
        <w:t xml:space="preserve">   environment    </w:t>
      </w:r>
      <w:r>
        <w:t xml:space="preserve">   animals    </w:t>
      </w:r>
      <w:r>
        <w:t xml:space="preserve">   plastic    </w:t>
      </w:r>
      <w:r>
        <w:t xml:space="preserve">   reuse    </w:t>
      </w:r>
      <w:r>
        <w:t xml:space="preserve">   recycle    </w:t>
      </w:r>
      <w:r>
        <w:t xml:space="preserve">   pollution    </w:t>
      </w:r>
      <w:r>
        <w:t xml:space="preserve">   gloves    </w:t>
      </w:r>
      <w:r>
        <w:t xml:space="preserve">   Rubbish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Up Australia Day</dc:title>
  <dcterms:created xsi:type="dcterms:W3CDTF">2021-10-11T04:13:26Z</dcterms:created>
  <dcterms:modified xsi:type="dcterms:W3CDTF">2021-10-11T04:13:26Z</dcterms:modified>
</cp:coreProperties>
</file>