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Clean Up Australia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ALUMINIUM    </w:t>
      </w:r>
      <w:r>
        <w:t xml:space="preserve">   AUSTRALIA    </w:t>
      </w:r>
      <w:r>
        <w:t xml:space="preserve">   AWARENESS    </w:t>
      </w:r>
      <w:r>
        <w:t xml:space="preserve">   BAGS    </w:t>
      </w:r>
      <w:r>
        <w:t xml:space="preserve">   BATTERIES    </w:t>
      </w:r>
      <w:r>
        <w:t xml:space="preserve">   BINS    </w:t>
      </w:r>
      <w:r>
        <w:t xml:space="preserve">   BUSHLAND    </w:t>
      </w:r>
      <w:r>
        <w:t xml:space="preserve">   CARDBOARD    </w:t>
      </w:r>
      <w:r>
        <w:t xml:space="preserve">   CARPET    </w:t>
      </w:r>
      <w:r>
        <w:t xml:space="preserve">   CARS    </w:t>
      </w:r>
      <w:r>
        <w:t xml:space="preserve">   CHANGE    </w:t>
      </w:r>
      <w:r>
        <w:t xml:space="preserve">   COMMUNITY    </w:t>
      </w:r>
      <w:r>
        <w:t xml:space="preserve">   CONSERVATION    </w:t>
      </w:r>
      <w:r>
        <w:t xml:space="preserve">   CONTRIBUTION    </w:t>
      </w:r>
      <w:r>
        <w:t xml:space="preserve">   CORKS    </w:t>
      </w:r>
      <w:r>
        <w:t xml:space="preserve">   ENVIRONMENT    </w:t>
      </w:r>
      <w:r>
        <w:t xml:space="preserve">   FURNITURE    </w:t>
      </w:r>
      <w:r>
        <w:t xml:space="preserve">   GARDENS    </w:t>
      </w:r>
      <w:r>
        <w:t xml:space="preserve">   GLASS    </w:t>
      </w:r>
      <w:r>
        <w:t xml:space="preserve">   GLOVES    </w:t>
      </w:r>
      <w:r>
        <w:t xml:space="preserve">   GUIDES    </w:t>
      </w:r>
      <w:r>
        <w:t xml:space="preserve">   HATS    </w:t>
      </w:r>
      <w:r>
        <w:t xml:space="preserve">   LANDCARE    </w:t>
      </w:r>
      <w:r>
        <w:t xml:space="preserve">   LEADERSHIP    </w:t>
      </w:r>
      <w:r>
        <w:t xml:space="preserve">   LEARNING    </w:t>
      </w:r>
      <w:r>
        <w:t xml:space="preserve">   METAL    </w:t>
      </w:r>
      <w:r>
        <w:t xml:space="preserve">   NATURE    </w:t>
      </w:r>
      <w:r>
        <w:t xml:space="preserve">   OUTDOORS    </w:t>
      </w:r>
      <w:r>
        <w:t xml:space="preserve">   PACKAGING    </w:t>
      </w:r>
      <w:r>
        <w:t xml:space="preserve">   PAPER    </w:t>
      </w:r>
      <w:r>
        <w:t xml:space="preserve">   PARKS    </w:t>
      </w:r>
      <w:r>
        <w:t xml:space="preserve">   PATROLS    </w:t>
      </w:r>
      <w:r>
        <w:t xml:space="preserve">   PLASTIC    </w:t>
      </w:r>
      <w:r>
        <w:t xml:space="preserve">   POLYSTYRENE    </w:t>
      </w:r>
      <w:r>
        <w:t xml:space="preserve">   RECYCLING    </w:t>
      </w:r>
      <w:r>
        <w:t xml:space="preserve">   RISKS    </w:t>
      </w:r>
      <w:r>
        <w:t xml:space="preserve">   RUBBER    </w:t>
      </w:r>
      <w:r>
        <w:t xml:space="preserve">   RUBBISH    </w:t>
      </w:r>
      <w:r>
        <w:t xml:space="preserve">   SAFETY    </w:t>
      </w:r>
      <w:r>
        <w:t xml:space="preserve">   SCHOOLS    </w:t>
      </w:r>
      <w:r>
        <w:t xml:space="preserve">   SERVICE    </w:t>
      </w:r>
      <w:r>
        <w:t xml:space="preserve">   STREETS    </w:t>
      </w:r>
      <w:r>
        <w:t xml:space="preserve">   SUNSCRREN    </w:t>
      </w:r>
      <w:r>
        <w:t xml:space="preserve">   SUSTAINABILITY    </w:t>
      </w:r>
      <w:r>
        <w:t xml:space="preserve">   SYRINGES    </w:t>
      </w:r>
      <w:r>
        <w:t xml:space="preserve">   TOGETHER    </w:t>
      </w:r>
      <w:r>
        <w:t xml:space="preserve">   TRADITIONS    </w:t>
      </w:r>
      <w:r>
        <w:t xml:space="preserve">   TYRES    </w:t>
      </w:r>
      <w:r>
        <w:t xml:space="preserve">   VOLUNTEERS    </w:t>
      </w:r>
      <w:r>
        <w:t xml:space="preserve">   WATERWAYS    </w:t>
      </w:r>
      <w:r>
        <w:t xml:space="preserve">   WOOD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Up Australia Day</dc:title>
  <dcterms:created xsi:type="dcterms:W3CDTF">2021-10-11T04:11:51Z</dcterms:created>
  <dcterms:modified xsi:type="dcterms:W3CDTF">2021-10-11T04:11:51Z</dcterms:modified>
</cp:coreProperties>
</file>