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 Up Your Act- Old 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Fornication    </w:t>
      </w:r>
      <w:r>
        <w:t xml:space="preserve">   Idolatry    </w:t>
      </w:r>
      <w:r>
        <w:t xml:space="preserve">   Covetousness    </w:t>
      </w:r>
      <w:r>
        <w:t xml:space="preserve">   Passion    </w:t>
      </w:r>
      <w:r>
        <w:t xml:space="preserve">   Uncleanness    </w:t>
      </w:r>
      <w:r>
        <w:t xml:space="preserve">   Evil Desire    </w:t>
      </w:r>
      <w:r>
        <w:t xml:space="preserve">   Lie    </w:t>
      </w:r>
      <w:r>
        <w:t xml:space="preserve">   Filthy    </w:t>
      </w:r>
      <w:r>
        <w:t xml:space="preserve">   Blasphemy    </w:t>
      </w:r>
      <w:r>
        <w:t xml:space="preserve">   Malice    </w:t>
      </w:r>
      <w:r>
        <w:t xml:space="preserve">   Wrath    </w:t>
      </w:r>
      <w:r>
        <w:t xml:space="preserve">   Anger    </w:t>
      </w:r>
      <w:r>
        <w:t xml:space="preserve">   Glory    </w:t>
      </w:r>
      <w:r>
        <w:t xml:space="preserve">   Christ    </w:t>
      </w:r>
      <w:r>
        <w:t xml:space="preserve">   Old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 Up Your Act- Old Nature</dc:title>
  <dcterms:created xsi:type="dcterms:W3CDTF">2021-10-11T04:12:20Z</dcterms:created>
  <dcterms:modified xsi:type="dcterms:W3CDTF">2021-10-11T04:12:20Z</dcterms:modified>
</cp:coreProperties>
</file>