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 up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Cameron    </w:t>
      </w:r>
      <w:r>
        <w:t xml:space="preserve">   Clan    </w:t>
      </w:r>
      <w:r>
        <w:t xml:space="preserve">   Gordon    </w:t>
      </w:r>
      <w:r>
        <w:t xml:space="preserve">   Avenue    </w:t>
      </w:r>
      <w:r>
        <w:t xml:space="preserve">   Drive    </w:t>
      </w:r>
      <w:r>
        <w:t xml:space="preserve">   Tidy    </w:t>
      </w:r>
      <w:r>
        <w:t xml:space="preserve">   Clippers    </w:t>
      </w:r>
      <w:r>
        <w:t xml:space="preserve">   Cut    </w:t>
      </w:r>
      <w:r>
        <w:t xml:space="preserve">   Dig    </w:t>
      </w:r>
      <w:r>
        <w:t xml:space="preserve">   Gardening    </w:t>
      </w:r>
      <w:r>
        <w:t xml:space="preserve">   Grass    </w:t>
      </w:r>
      <w:r>
        <w:t xml:space="preserve">   Gutter    </w:t>
      </w:r>
      <w:r>
        <w:t xml:space="preserve">   Hedges    </w:t>
      </w:r>
      <w:r>
        <w:t xml:space="preserve">   Pavement    </w:t>
      </w:r>
      <w:r>
        <w:t xml:space="preserve">   Road    </w:t>
      </w:r>
      <w:r>
        <w:t xml:space="preserve">   Shears    </w:t>
      </w:r>
      <w:r>
        <w:t xml:space="preserve">   Spade    </w:t>
      </w:r>
      <w:r>
        <w:t xml:space="preserve">   sweep    </w:t>
      </w:r>
      <w:r>
        <w:t xml:space="preserve">   Trim    </w:t>
      </w:r>
      <w:r>
        <w:t xml:space="preserve">   Weeds    </w:t>
      </w:r>
      <w:r>
        <w:t xml:space="preserve">   Wheelbarrow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up week</dc:title>
  <dcterms:created xsi:type="dcterms:W3CDTF">2021-10-11T04:13:19Z</dcterms:created>
  <dcterms:modified xsi:type="dcterms:W3CDTF">2021-10-11T04:13:19Z</dcterms:modified>
</cp:coreProperties>
</file>