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wipe my _____ gently so I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wash our hands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Germs can make us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wash my hands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find in dirty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a day should I brush my teeth?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need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say when you go to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blow my ______ gently so I can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rinse our hands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yourself</dc:title>
  <dcterms:created xsi:type="dcterms:W3CDTF">2021-10-11T04:12:29Z</dcterms:created>
  <dcterms:modified xsi:type="dcterms:W3CDTF">2021-10-11T04:12:29Z</dcterms:modified>
</cp:coreProperties>
</file>