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store cleaning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reduce bacteria to a safe level cleaning must always be done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chemical reduces bacteria to a safe level if used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way to dry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chemical cleans well but doesn't kill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you do prior to disinfecting?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always ------ the manufacturers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Detergents must be mixed with this in order to work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Disinfectants must be left on a surface for the correct -------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--------- is a product which contains detergent and disinfectant</w:t>
            </w:r>
          </w:p>
        </w:tc>
      </w:tr>
    </w:tbl>
    <w:p>
      <w:pPr>
        <w:pStyle w:val="WordBankLarge"/>
      </w:pPr>
      <w:r>
        <w:t xml:space="preserve">   AIR DRY    </w:t>
      </w:r>
      <w:r>
        <w:t xml:space="preserve">   ClLEAN    </w:t>
      </w:r>
      <w:r>
        <w:t xml:space="preserve">   AWAYFROMFOOD    </w:t>
      </w:r>
      <w:r>
        <w:t xml:space="preserve">   CONTACT    </w:t>
      </w:r>
      <w:r>
        <w:t xml:space="preserve">   FOLLOW    </w:t>
      </w:r>
      <w:r>
        <w:t xml:space="preserve">   HOT WATER    </w:t>
      </w:r>
      <w:r>
        <w:t xml:space="preserve">   DISINFECTANT    </w:t>
      </w:r>
      <w:r>
        <w:t xml:space="preserve">   DETERGENT    </w:t>
      </w:r>
      <w:r>
        <w:t xml:space="preserve">   TWO STAGES    </w:t>
      </w:r>
      <w:r>
        <w:t xml:space="preserve">   SANITISER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</dc:title>
  <dcterms:created xsi:type="dcterms:W3CDTF">2021-10-11T04:12:59Z</dcterms:created>
  <dcterms:modified xsi:type="dcterms:W3CDTF">2021-10-11T04:12:59Z</dcterms:modified>
</cp:coreProperties>
</file>