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scubbing    </w:t>
      </w:r>
      <w:r>
        <w:t xml:space="preserve">   deodorizing    </w:t>
      </w:r>
      <w:r>
        <w:t xml:space="preserve">   dusting    </w:t>
      </w:r>
      <w:r>
        <w:t xml:space="preserve">   spotless    </w:t>
      </w:r>
      <w:r>
        <w:t xml:space="preserve">   house    </w:t>
      </w:r>
      <w:r>
        <w:t xml:space="preserve">   dining room    </w:t>
      </w:r>
      <w:r>
        <w:t xml:space="preserve">   bedroom    </w:t>
      </w:r>
      <w:r>
        <w:t xml:space="preserve">   floors    </w:t>
      </w:r>
      <w:r>
        <w:t xml:space="preserve">   kitchen    </w:t>
      </w:r>
      <w:r>
        <w:t xml:space="preserve">   bathroom    </w:t>
      </w:r>
      <w:r>
        <w:t xml:space="preserve">   Bedroom    </w:t>
      </w:r>
      <w:r>
        <w:t xml:space="preserve">   bleached    </w:t>
      </w:r>
      <w:r>
        <w:t xml:space="preserve">   stained    </w:t>
      </w:r>
      <w:r>
        <w:t xml:space="preserve">   scrubbed    </w:t>
      </w:r>
      <w:r>
        <w:t xml:space="preserve">   germfree    </w:t>
      </w:r>
      <w:r>
        <w:t xml:space="preserve">   unblemished    </w:t>
      </w:r>
      <w:r>
        <w:t xml:space="preserve">   sparkling    </w:t>
      </w:r>
      <w:r>
        <w:t xml:space="preserve">   shiny    </w:t>
      </w:r>
      <w:r>
        <w:t xml:space="preserve">   bright    </w:t>
      </w:r>
      <w:r>
        <w:t xml:space="preserve">   flawless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2021-10-11T04:13:35Z</dcterms:created>
  <dcterms:modified xsi:type="dcterms:W3CDTF">2021-10-11T04:13:35Z</dcterms:modified>
</cp:coreProperties>
</file>