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Accommodation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animal safe cleaning disinfectant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material would you not use strong cleaning chemicals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Legislation that controls the use of cleaning chemicals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Cleaning out birds can cause respiratory problems, to protect you from this what item of PPE should you wear?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using strong cleaning chemicals you should make sure that there is adequate.......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cleaning you should collect all of the necessary.........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that is given to waste that could be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wash before, during and after cleaning accommodation?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fumes of this cleaning product can be highly toxic to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you should wear when cleaning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as to why you would not clean out an animals accommodation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Accommodation </dc:title>
  <dcterms:created xsi:type="dcterms:W3CDTF">2021-10-11T04:11:54Z</dcterms:created>
  <dcterms:modified xsi:type="dcterms:W3CDTF">2021-10-11T04:11:54Z</dcterms:modified>
</cp:coreProperties>
</file>