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Mop Area    </w:t>
      </w:r>
      <w:r>
        <w:t xml:space="preserve">   Sinks    </w:t>
      </w:r>
      <w:r>
        <w:t xml:space="preserve">   Lobby    </w:t>
      </w:r>
      <w:r>
        <w:t xml:space="preserve">   Parking Lot    </w:t>
      </w:r>
      <w:r>
        <w:t xml:space="preserve">   Freezer    </w:t>
      </w:r>
      <w:r>
        <w:t xml:space="preserve">   Back Room    </w:t>
      </w:r>
      <w:r>
        <w:t xml:space="preserve">   Walk In    </w:t>
      </w:r>
      <w:r>
        <w:t xml:space="preserve">   Garbage Cans    </w:t>
      </w:r>
      <w:r>
        <w:t xml:space="preserve">   Bake Ovens    </w:t>
      </w:r>
      <w:r>
        <w:t xml:space="preserve">   Sandwich Station    </w:t>
      </w:r>
      <w:r>
        <w:t xml:space="preserve">   Merchandiser    </w:t>
      </w:r>
      <w:r>
        <w:t xml:space="preserve">   Shelves    </w:t>
      </w:r>
      <w:r>
        <w:t xml:space="preserve">   Turbo Ovens    </w:t>
      </w:r>
      <w:r>
        <w:t xml:space="preserve">   Floor Drains    </w:t>
      </w:r>
      <w:r>
        <w:t xml:space="preserve">   Walls    </w:t>
      </w:r>
      <w:r>
        <w:t xml:space="preserve">   Mini Coolers    </w:t>
      </w:r>
      <w:r>
        <w:t xml:space="preserve">   Donut Case    </w:t>
      </w:r>
      <w:r>
        <w:t xml:space="preserve">   Bathrooms    </w:t>
      </w:r>
      <w:r>
        <w:t xml:space="preserve">   Floors    </w:t>
      </w:r>
      <w:r>
        <w:t xml:space="preserve">   Bake Room    </w:t>
      </w:r>
      <w:r>
        <w:t xml:space="preserve">   Dumpster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Search! </dc:title>
  <dcterms:created xsi:type="dcterms:W3CDTF">2021-10-11T04:12:41Z</dcterms:created>
  <dcterms:modified xsi:type="dcterms:W3CDTF">2021-10-11T04:12:41Z</dcterms:modified>
</cp:coreProperties>
</file>