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Unit:  Products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cleaner used to clean windows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detergent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with cleaner to clean windows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rubber 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clean wooden bookcases, furniture,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clean carpets and 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disinfectant wipes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clean the bowl of a toilet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cleaning, especially the toilet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dustpan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clean a floor quickly without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Lysol 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clean counters, sinks, and handles for hot and cold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cleaner used to kill germs on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clean a floor with a bucket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sweep dirt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dish detergent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with a broom to sweep dirt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paper towels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put water in to mop a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brush used for cleaning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vacuum 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with furniture polish to clean furniture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dustcloth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place of dust cloth to dust furniture and ceiling fans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furniture polish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place of a rag to help clean counters, sinks, tubs, and showers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clean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scrub 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Cleaning Unit: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cleaner used to clean windows D 	A. vacuum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2. used with cleaner to clean windows K 	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bucket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3. used to clean wooden bookcases, furniture, etc. L 	C. 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toilet bowl 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4. used to clean carpets and rugs A 	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feather duster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5. used to clean the bowl of a toilet O 	E. rubber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6. used when cleaning, especially the toilet E 	F. feather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7. used to clean a floor quickly without water M 	G. disinfectant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dust mop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Unit:  Products Matching</dc:title>
  <dcterms:created xsi:type="dcterms:W3CDTF">2021-10-12T14:05:36Z</dcterms:created>
  <dcterms:modified xsi:type="dcterms:W3CDTF">2021-10-12T14:05:36Z</dcterms:modified>
</cp:coreProperties>
</file>