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 Unit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RAGS    </w:t>
      </w:r>
      <w:r>
        <w:t xml:space="preserve">   TOILET BRUSH    </w:t>
      </w:r>
      <w:r>
        <w:t xml:space="preserve">   SCRUB BRUSH    </w:t>
      </w:r>
      <w:r>
        <w:t xml:space="preserve">   VACUUM CLEANER    </w:t>
      </w:r>
      <w:r>
        <w:t xml:space="preserve">   GLASS CLEANER    </w:t>
      </w:r>
      <w:r>
        <w:t xml:space="preserve">   TOILET CLEANER    </w:t>
      </w:r>
      <w:r>
        <w:t xml:space="preserve">   RUBBER GLOVES    </w:t>
      </w:r>
      <w:r>
        <w:t xml:space="preserve">   DISINFECTANT WIPES    </w:t>
      </w:r>
      <w:r>
        <w:t xml:space="preserve">   DISH DETERGENT    </w:t>
      </w:r>
      <w:r>
        <w:t xml:space="preserve">   PAPER TOWELS    </w:t>
      </w:r>
      <w:r>
        <w:t xml:space="preserve">   SPONGE    </w:t>
      </w:r>
      <w:r>
        <w:t xml:space="preserve">   FEATHER DUSTER    </w:t>
      </w:r>
      <w:r>
        <w:t xml:space="preserve">   DUST PAN    </w:t>
      </w:r>
      <w:r>
        <w:t xml:space="preserve">   BROOM    </w:t>
      </w:r>
      <w:r>
        <w:t xml:space="preserve">   FURNITURE POLISH    </w:t>
      </w:r>
      <w:r>
        <w:t xml:space="preserve">   DUST RAG    </w:t>
      </w:r>
      <w:r>
        <w:t xml:space="preserve">   BUCKET    </w:t>
      </w:r>
      <w:r>
        <w:t xml:space="preserve">   MOP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Unit Word Search</dc:title>
  <dcterms:created xsi:type="dcterms:W3CDTF">2021-10-12T14:05:38Z</dcterms:created>
  <dcterms:modified xsi:type="dcterms:W3CDTF">2021-10-12T14:05:38Z</dcterms:modified>
</cp:coreProperties>
</file>