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Cleaning and Facilities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handled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Removing dirt for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primitive sedentary aquatic invertebrate used for cleaning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Floor cleaning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 propelled rug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Abrasive steel fibres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Domestic dirt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Kitchen scrubber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Cleaning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Tattered cloth used for cleaning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for removing dirt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and Facilities Management </dc:title>
  <dcterms:created xsi:type="dcterms:W3CDTF">2021-10-11T04:12:18Z</dcterms:created>
  <dcterms:modified xsi:type="dcterms:W3CDTF">2021-10-11T04:12:18Z</dcterms:modified>
</cp:coreProperties>
</file>