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and 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brush    </w:t>
      </w:r>
      <w:r>
        <w:t xml:space="preserve">   cleaning    </w:t>
      </w:r>
      <w:r>
        <w:t xml:space="preserve">   detergent    </w:t>
      </w:r>
      <w:r>
        <w:t xml:space="preserve">   dishcloth    </w:t>
      </w:r>
      <w:r>
        <w:t xml:space="preserve">   dishwasher    </w:t>
      </w:r>
      <w:r>
        <w:t xml:space="preserve">   doormat    </w:t>
      </w:r>
      <w:r>
        <w:t xml:space="preserve">   duster    </w:t>
      </w:r>
      <w:r>
        <w:t xml:space="preserve">   dusting    </w:t>
      </w:r>
      <w:r>
        <w:t xml:space="preserve">   dustpan    </w:t>
      </w:r>
      <w:r>
        <w:t xml:space="preserve">   mop    </w:t>
      </w:r>
      <w:r>
        <w:t xml:space="preserve">   polish    </w:t>
      </w:r>
      <w:r>
        <w:t xml:space="preserve">   scraper    </w:t>
      </w:r>
      <w:r>
        <w:t xml:space="preserve">   scrubber    </w:t>
      </w:r>
      <w:r>
        <w:t xml:space="preserve">   scrubbing brush    </w:t>
      </w:r>
      <w:r>
        <w:t xml:space="preserve">   sponge    </w:t>
      </w:r>
      <w:r>
        <w:t xml:space="preserve">   steamcleaning    </w:t>
      </w:r>
      <w:r>
        <w:t xml:space="preserve">   towel    </w:t>
      </w:r>
      <w:r>
        <w:t xml:space="preserve">   vacuum cleaner    </w:t>
      </w:r>
      <w:r>
        <w:t xml:space="preserve">   washboard    </w:t>
      </w:r>
      <w:r>
        <w:t xml:space="preserve">   washer    </w:t>
      </w:r>
      <w:r>
        <w:t xml:space="preserve">   washing machine    </w:t>
      </w:r>
      <w:r>
        <w:t xml:space="preserve">   wringer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and Housekeeping</dc:title>
  <dcterms:created xsi:type="dcterms:W3CDTF">2021-10-11T04:13:30Z</dcterms:created>
  <dcterms:modified xsi:type="dcterms:W3CDTF">2021-10-11T04:13:30Z</dcterms:modified>
</cp:coreProperties>
</file>