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 and Sanitizing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make sure that sanitizer is at the correct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Sanitizer with temperature dependent of the pH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pathogens to safe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so staff can see chemicals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Removes food and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 and sanitize after _______ when in continuous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Sanitizing at 171* of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 wet wiping cloths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Sanitizers taken out of their original containers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Diarrhea and vomit can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Dish washing machine with final rinse temp of 180* or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Clocks at manual dish washing stations should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this before cleaning and sanitizing stationary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used to remove mineral build-up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questions for creating a Master Cleaning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step in cleaning and sanitizing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Sanitizer with a concentration of 12.5-25 ppm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 sanitizer can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 manufacturer's instructions for ppms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Glassware should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step in cleaning and sanitizing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and Sanitizing</dc:title>
  <dcterms:created xsi:type="dcterms:W3CDTF">2021-10-11T04:12:50Z</dcterms:created>
  <dcterms:modified xsi:type="dcterms:W3CDTF">2021-10-11T04:12:50Z</dcterms:modified>
</cp:coreProperties>
</file>