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brush    </w:t>
      </w:r>
      <w:r>
        <w:t xml:space="preserve">   dirt    </w:t>
      </w:r>
      <w:r>
        <w:t xml:space="preserve">   dust    </w:t>
      </w:r>
      <w:r>
        <w:t xml:space="preserve">   radio    </w:t>
      </w:r>
      <w:r>
        <w:t xml:space="preserve">   chemical    </w:t>
      </w:r>
      <w:r>
        <w:t xml:space="preserve">   sign    </w:t>
      </w:r>
      <w:r>
        <w:t xml:space="preserve">   cloth    </w:t>
      </w:r>
      <w:r>
        <w:t xml:space="preserve">   scrubber    </w:t>
      </w:r>
      <w:r>
        <w:t xml:space="preserve">   vacuum    </w:t>
      </w:r>
      <w:r>
        <w:t xml:space="preserve">   bucket    </w:t>
      </w:r>
      <w:r>
        <w:t xml:space="preserve">   broom    </w:t>
      </w:r>
      <w:r>
        <w:t xml:space="preserve">   mop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</dc:title>
  <dcterms:created xsi:type="dcterms:W3CDTF">2021-10-11T04:12:16Z</dcterms:created>
  <dcterms:modified xsi:type="dcterms:W3CDTF">2021-10-11T04:12:16Z</dcterms:modified>
</cp:coreProperties>
</file>