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barrelextensioncleaner    </w:t>
      </w:r>
      <w:r>
        <w:t xml:space="preserve">   borebrush    </w:t>
      </w:r>
      <w:r>
        <w:t xml:space="preserve">   cleaningrodhandle    </w:t>
      </w:r>
      <w:r>
        <w:t xml:space="preserve">   cleaningrodspanner    </w:t>
      </w:r>
      <w:r>
        <w:t xml:space="preserve">   combinationtool    </w:t>
      </w:r>
      <w:r>
        <w:t xml:space="preserve">   gasblockbrush    </w:t>
      </w:r>
      <w:r>
        <w:t xml:space="preserve">   gascylinderreamer    </w:t>
      </w:r>
      <w:r>
        <w:t xml:space="preserve">   gasplugreamer    </w:t>
      </w:r>
      <w:r>
        <w:t xml:space="preserve">   gasregulatoradjustment    </w:t>
      </w:r>
      <w:r>
        <w:t xml:space="preserve">   gasventreamerpoint    </w:t>
      </w:r>
      <w:r>
        <w:t xml:space="preserve">   gpsoftbrush    </w:t>
      </w:r>
      <w:r>
        <w:t xml:space="preserve">   gpwirebrush    </w:t>
      </w:r>
      <w:r>
        <w:t xml:space="preserve">   ironsightadjustment    </w:t>
      </w:r>
      <w:r>
        <w:t xml:space="preserve">   muzzelcover    </w:t>
      </w:r>
      <w:r>
        <w:t xml:space="preserve">   oilbottle    </w:t>
      </w:r>
      <w:r>
        <w:t xml:space="preserve">   pullthrough    </w:t>
      </w:r>
      <w:r>
        <w:t xml:space="preserve">   screwdriver    </w:t>
      </w:r>
      <w:r>
        <w:t xml:space="preserve">   susatzeroingpoint    </w:t>
      </w:r>
      <w:r>
        <w:t xml:space="preserve">   twopiececleaningrod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kit</dc:title>
  <dcterms:created xsi:type="dcterms:W3CDTF">2021-10-11T04:12:09Z</dcterms:created>
  <dcterms:modified xsi:type="dcterms:W3CDTF">2021-10-11T04:12:09Z</dcterms:modified>
</cp:coreProperties>
</file>