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GUANTES DE LOMA    </w:t>
      </w:r>
      <w:r>
        <w:t xml:space="preserve">   CUBO    </w:t>
      </w:r>
      <w:r>
        <w:t xml:space="preserve">   TOALLAS DE PAPEL    </w:t>
      </w:r>
      <w:r>
        <w:t xml:space="preserve">   ASPINADONA    </w:t>
      </w:r>
      <w:r>
        <w:t xml:space="preserve">   BOLSA DE BASURA    </w:t>
      </w:r>
      <w:r>
        <w:t xml:space="preserve">   ESPONJE    </w:t>
      </w:r>
      <w:r>
        <w:t xml:space="preserve">   MAPO    </w:t>
      </w:r>
      <w:r>
        <w:t xml:space="preserve">   PLUMONO    </w:t>
      </w:r>
      <w:r>
        <w:t xml:space="preserve">   UNA CUBO DE BASURA    </w:t>
      </w:r>
      <w:r>
        <w:t xml:space="preserve">   ESCOBA    </w:t>
      </w:r>
      <w:r>
        <w:t xml:space="preserve">   LIMPIA    </w:t>
      </w:r>
      <w:r>
        <w:t xml:space="preserve">   WASH    </w:t>
      </w:r>
      <w:r>
        <w:t xml:space="preserve">   SWEEP    </w:t>
      </w:r>
      <w:r>
        <w:t xml:space="preserve">   RECYCLE CONTAINER    </w:t>
      </w:r>
      <w:r>
        <w:t xml:space="preserve">   DUSTPAN    </w:t>
      </w:r>
      <w:r>
        <w:t xml:space="preserve">   GLOVES    </w:t>
      </w:r>
      <w:r>
        <w:t xml:space="preserve">   RAGS    </w:t>
      </w:r>
      <w:r>
        <w:t xml:space="preserve">   VACUUMN SWEEPER    </w:t>
      </w:r>
      <w:r>
        <w:t xml:space="preserve">   BUCKET    </w:t>
      </w:r>
      <w:r>
        <w:t xml:space="preserve">   PAPERTOWEL    </w:t>
      </w:r>
      <w:r>
        <w:t xml:space="preserve">   STEPSTOOL    </w:t>
      </w:r>
      <w:r>
        <w:t xml:space="preserve">   LADDER    </w:t>
      </w:r>
      <w:r>
        <w:t xml:space="preserve">   DUSTER    </w:t>
      </w:r>
      <w:r>
        <w:t xml:space="preserve">   DUST MOP    </w:t>
      </w:r>
      <w:r>
        <w:t xml:space="preserve">   GARBAGE CAN    </w:t>
      </w:r>
      <w:r>
        <w:t xml:space="preserve">   BROOM    </w:t>
      </w:r>
      <w:r>
        <w:t xml:space="preserve">   TRASH BAGS    </w:t>
      </w:r>
      <w:r>
        <w:t xml:space="preserve">  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up</dc:title>
  <dcterms:created xsi:type="dcterms:W3CDTF">2021-10-11T04:12:43Z</dcterms:created>
  <dcterms:modified xsi:type="dcterms:W3CDTF">2021-10-11T04:12:43Z</dcterms:modified>
</cp:coreProperties>
</file>