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Cleanliness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Bath    </w:t>
      </w:r>
      <w:r>
        <w:t xml:space="preserve">   bright    </w:t>
      </w:r>
      <w:r>
        <w:t xml:space="preserve">   brushing    </w:t>
      </w:r>
      <w:r>
        <w:t xml:space="preserve">   clean    </w:t>
      </w:r>
      <w:r>
        <w:t xml:space="preserve">   Germs    </w:t>
      </w:r>
      <w:r>
        <w:t xml:space="preserve">   Ghusl    </w:t>
      </w:r>
      <w:r>
        <w:t xml:space="preserve">   Hygiene    </w:t>
      </w:r>
      <w:r>
        <w:t xml:space="preserve">   Miswak    </w:t>
      </w:r>
      <w:r>
        <w:t xml:space="preserve">   purity    </w:t>
      </w:r>
      <w:r>
        <w:t xml:space="preserve">   Salah    </w:t>
      </w:r>
      <w:r>
        <w:t xml:space="preserve">   shine    </w:t>
      </w:r>
      <w:r>
        <w:t xml:space="preserve">   smell    </w:t>
      </w:r>
      <w:r>
        <w:t xml:space="preserve">   Tayammum    </w:t>
      </w:r>
      <w:r>
        <w:t xml:space="preserve">   teeth    </w:t>
      </w:r>
      <w:r>
        <w:t xml:space="preserve">   Wudhu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Cleanliness</dc:title>
  <dcterms:created xsi:type="dcterms:W3CDTF">2021-10-11T04:12:12Z</dcterms:created>
  <dcterms:modified xsi:type="dcterms:W3CDTF">2021-10-11T04:12:12Z</dcterms:modified>
</cp:coreProperties>
</file>